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21"/>
        <w:shd w:val="clear" w:color="auto" w:fill="auto"/>
        <w:spacing w:lineRule="auto" w:line="290"/>
        <w:ind w:hanging="0" w:start="6379"/>
        <w:jc w:val="star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end"/>
        <w:rPr>
          <w:b/>
          <w:i/>
          <w:color w:val="auto"/>
        </w:rPr>
      </w:pPr>
      <w:r>
        <w:rPr>
          <w:b/>
          <w:bCs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 KTÓREJ MOWA W ART. 14 UST. 1* / 2*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 xml:space="preserve">Z DNIA 24 KWIETNIA 2003 R. </w:t>
        <w:br/>
        <w:t xml:space="preserve">O DZIAŁALNOŚCI POŻYTKU PUBLICZNEGO I O WOLONTARIACIE </w:t>
        <w:br/>
        <w:t>(DZ. U. Z 2018 R. POZ. 450,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cs="Calibri,Bold" w:ascii="Calibri,Bold" w:hAnsi="Calibri,Bold"/>
          <w:b/>
          <w:bCs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 xml:space="preserve">Ofertę należy wypełnić wyłącznie w białych pustych polach, zgodnie z instrukcjami umieszczonymi przy poszczególnych polach lub w przypisach. 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cs="Calibri" w:ascii="Calibri" w:hAnsi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 w:ascii="Calibri" w:hAnsi="Calibri"/>
          <w:strike/>
          <w:color w:val="auto"/>
          <w:sz w:val="16"/>
          <w:szCs w:val="16"/>
        </w:rPr>
        <w:t>/Oferta wspólna realizacji zadania publicznego*</w:t>
      </w:r>
      <w:r>
        <w:rPr>
          <w:rFonts w:cs="Calibri" w:ascii="Calibri" w:hAnsi="Calibri"/>
          <w:color w:val="auto"/>
          <w:sz w:val="16"/>
          <w:szCs w:val="16"/>
        </w:rPr>
        <w:t>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start"/>
        <w:tblInd w:w="-74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93"/>
        <w:gridCol w:w="6381"/>
      </w:tblGrid>
      <w:tr>
        <w:trPr>
          <w:trHeight w:val="379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FootnoteReference"/>
                <w:rFonts w:eastAsia="Arial" w:cs="Calibri" w:ascii="Calibri" w:hAnsi="Calibri" w:asciiTheme="minorHAnsi" w:hAnsiTheme="minorHAnsi"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start"/>
        <w:tblInd w:w="-74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93"/>
        <w:gridCol w:w="6381"/>
      </w:tblGrid>
      <w:tr>
        <w:trPr>
          <w:trHeight w:val="543" w:hRule="atLeast"/>
        </w:trPr>
        <w:tc>
          <w:tcPr>
            <w:tcW w:w="107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hanging="283" w:start="317"/>
              <w:jc w:val="both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hanging="176" w:start="176"/>
              <w:rPr>
                <w:rFonts w:ascii="Calibri" w:hAnsi="Calibri" w:eastAsia="Arial" w:cs="Calibri" w:asciiTheme="minorHAnsi" w:hAnsiTheme="minorHAnsi"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III. Opis zadania</w:t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774" w:type="dxa"/>
        <w:jc w:val="start"/>
        <w:tblInd w:w="-71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7"/>
        <w:gridCol w:w="2084"/>
        <w:gridCol w:w="1114"/>
        <w:gridCol w:w="518"/>
        <w:gridCol w:w="602"/>
        <w:gridCol w:w="677"/>
        <w:gridCol w:w="973"/>
        <w:gridCol w:w="199"/>
        <w:gridCol w:w="811"/>
        <w:gridCol w:w="331"/>
        <w:gridCol w:w="947"/>
        <w:gridCol w:w="1871"/>
      </w:tblGrid>
      <w:tr>
        <w:trPr>
          <w:trHeight w:val="377" w:hRule="atLeast"/>
        </w:trPr>
        <w:tc>
          <w:tcPr>
            <w:tcW w:w="436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1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6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4" w:type="dxa"/>
            <w:gridSpan w:val="1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DDD9C3" w:val="clear"/>
            <w:tcMar>
              <w:start w:w="0" w:type="dxa"/>
              <w:end w:w="0" w:type="dxa"/>
            </w:tcMar>
            <w:vAlign w:val="center"/>
          </w:tcPr>
          <w:p>
            <w:pPr>
              <w:pStyle w:val="Normal"/>
              <w:widowControl w:val="false"/>
              <w:ind w:hanging="0" w:start="142"/>
              <w:jc w:val="both"/>
              <w:rPr>
                <w:rFonts w:ascii="Calibri" w:hAnsi="Calibri" w:eastAsia="Arial" w:cs="Calibri" w:asciiTheme="minorHAnsi" w:hAnsiTheme="minorHAns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681" w:hRule="atLeast"/>
        </w:trPr>
        <w:tc>
          <w:tcPr>
            <w:tcW w:w="10774" w:type="dxa"/>
            <w:gridSpan w:val="1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EEECE1" w:val="clear"/>
            <w:tcMar>
              <w:start w:w="0" w:type="dxa"/>
              <w:end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4" w:type="dxa"/>
            <w:gridSpan w:val="1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DDD9C3" w:val="clear"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……….…………. </w:t>
            </w:r>
          </w:p>
          <w:p>
            <w:pPr>
              <w:pStyle w:val="Normal"/>
              <w:widowControl w:val="false"/>
              <w:ind w:hanging="34" w:start="176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realizacji)</w:t>
            </w:r>
          </w:p>
        </w:tc>
      </w:tr>
      <w:tr>
        <w:trPr>
          <w:trHeight w:val="472" w:hRule="atLeast"/>
        </w:trPr>
        <w:tc>
          <w:tcPr>
            <w:tcW w:w="64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4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FootnoteReference"/>
                <w:rFonts w:cs="Calibri" w:ascii="Calibri" w:hAnsi="Calibri" w:asciiTheme="minorHAnsi" w:hAnsiTheme="minorHAnsi"/>
                <w:color w:val="auto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64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234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647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084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4" w:type="dxa"/>
            <w:gridSpan w:val="3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64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4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4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4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4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084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1077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</w:tcPr>
          <w:p>
            <w:pPr>
              <w:pStyle w:val="Normal"/>
              <w:ind w:hanging="283" w:start="317"/>
              <w:jc w:val="both"/>
              <w:rPr>
                <w:rFonts w:ascii="Calibri" w:hAnsi="Calibri" w:cs="Calibri" w:asciiTheme="minorHAnsi" w:cs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ind w:hanging="0" w:end="567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(należy opisać: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hanging="360" w:start="720" w:end="567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hanging="360" w:start="720" w:end="567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hanging="360" w:start="720" w:end="567"/>
              <w:contextualSpacing/>
              <w:rPr>
                <w:i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1077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FootnoteReference"/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start"/>
        <w:tblInd w:w="-719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hanging="34" w:start="176"/>
              <w:jc w:val="both"/>
              <w:rPr>
                <w:rFonts w:ascii="Calibri" w:hAnsi="Calibri" w:eastAsia="Arial" w:cs="Calibri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ind w:hanging="283" w:start="425"/>
              <w:jc w:val="both"/>
              <w:rPr>
                <w:rFonts w:ascii="Calibri" w:hAnsi="Calibri" w:eastAsia="Arial" w:cs="Calibri" w:asciiTheme="minorHAnsi" w:hAnsiTheme="minorHAns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 w:hRule="atLeast"/>
        </w:trPr>
        <w:tc>
          <w:tcPr>
            <w:tcW w:w="921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5000" w:type="pct"/>
        <w:jc w:val="start"/>
        <w:tblInd w:w="-71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87"/>
        <w:gridCol w:w="1163"/>
        <w:gridCol w:w="1092"/>
        <w:gridCol w:w="1155"/>
        <w:gridCol w:w="983"/>
        <w:gridCol w:w="3"/>
        <w:gridCol w:w="1224"/>
        <w:gridCol w:w="4"/>
        <w:gridCol w:w="855"/>
        <w:gridCol w:w="3"/>
        <w:gridCol w:w="978"/>
        <w:gridCol w:w="3"/>
        <w:gridCol w:w="862"/>
      </w:tblGrid>
      <w:tr>
        <w:trPr/>
        <w:tc>
          <w:tcPr>
            <w:tcW w:w="9212" w:type="dxa"/>
            <w:gridSpan w:val="1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end="567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87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6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5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Koszt jednostkowy 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32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887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6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9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55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98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27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59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81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865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FootnoteReference"/>
                <w:rFonts w:ascii="Calibri" w:hAnsi="Calibri" w:asciiTheme="minorHAnsi" w:hAnsiTheme="minorHAnsi"/>
                <w:b/>
                <w:sz w:val="20"/>
              </w:rPr>
              <w:footnoteReference w:id="5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887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5" w:type="dxa"/>
            <w:gridSpan w:val="1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5" w:type="dxa"/>
            <w:gridSpan w:val="1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8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5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1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start"/>
        <w:tblInd w:w="-71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3"/>
        <w:gridCol w:w="5820"/>
        <w:gridCol w:w="2122"/>
        <w:gridCol w:w="2127"/>
      </w:tblGrid>
      <w:tr>
        <w:trPr/>
        <w:tc>
          <w:tcPr>
            <w:tcW w:w="10632" w:type="dxa"/>
            <w:gridSpan w:val="4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>
        <w:trPr/>
        <w:tc>
          <w:tcPr>
            <w:tcW w:w="563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820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7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[%]</w:t>
            </w:r>
          </w:p>
        </w:tc>
      </w:tr>
      <w:tr>
        <w:trPr/>
        <w:tc>
          <w:tcPr>
            <w:tcW w:w="563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820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563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820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3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820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FootnoteReference"/>
                <w:rFonts w:ascii="Calibri" w:hAnsi="Calibri" w:asciiTheme="minorHAnsi" w:hAnsiTheme="minorHAnsi"/>
                <w:sz w:val="20"/>
              </w:rPr>
              <w:footnoteReference w:id="6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3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820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3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820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3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820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tbl>
      <w:tblPr>
        <w:tblStyle w:val="Tabela-Siatka"/>
        <w:tblW w:w="10632" w:type="dxa"/>
        <w:jc w:val="start"/>
        <w:tblInd w:w="-71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3"/>
        <w:gridCol w:w="4405"/>
        <w:gridCol w:w="1"/>
        <w:gridCol w:w="1412"/>
        <w:gridCol w:w="1"/>
        <w:gridCol w:w="1416"/>
        <w:gridCol w:w="1"/>
        <w:gridCol w:w="1416"/>
        <w:gridCol w:w="1"/>
        <w:gridCol w:w="1416"/>
      </w:tblGrid>
      <w:tr>
        <w:trPr/>
        <w:tc>
          <w:tcPr>
            <w:tcW w:w="10632" w:type="dxa"/>
            <w:gridSpan w:val="10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FootnoteReference"/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56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40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3" w:type="dxa"/>
            <w:gridSpan w:val="7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4968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3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7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FootnoteReference"/>
                <w:rFonts w:ascii="Calibri" w:hAnsi="Calibri" w:asciiTheme="minorHAnsi" w:hAnsiTheme="minorHAnsi"/>
                <w:b/>
                <w:sz w:val="20"/>
              </w:rPr>
              <w:footnoteReference w:id="8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563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40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3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40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563" w:type="dxa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40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406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68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color w:val="auto"/>
          <w:sz w:val="20"/>
          <w:szCs w:val="20"/>
        </w:rPr>
      </w:pPr>
      <w:r>
        <w:rPr>
          <w:rFonts w:cs="Calibri" w:ascii="Calibri" w:hAnsi="Calibri"/>
          <w:b/>
          <w:color w:val="auto"/>
          <w:sz w:val="20"/>
          <w:szCs w:val="20"/>
        </w:rPr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5000" w:type="pct"/>
        <w:jc w:val="start"/>
        <w:tblInd w:w="-719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DDD9C3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hAnsiTheme="minorHAnsi"/>
                <w:i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star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star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star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star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star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star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hanging="284" w:star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start="284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/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1276" w:gutter="0" w:header="708" w:top="1077" w:footer="708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Calibri">
    <w:altName w:val="Bold"/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39395415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>
            <w:rFonts w:cs="Calibri" w:ascii="Calibri" w:hAnsi="Calibri"/>
            <w:sz w:val="22"/>
            <w:szCs w:val="22"/>
          </w:rPr>
          <w:fldChar w:fldCharType="begin"/>
        </w:r>
        <w:r>
          <w:rPr>
            <w:rFonts w:cs="Calibri" w:ascii="Calibri" w:hAnsi="Calibri"/>
            <w:sz w:val="22"/>
            <w:szCs w:val="22"/>
          </w:rPr>
          <w:instrText xml:space="preserve"> PAGE </w:instrText>
        </w:r>
        <w:r>
          <w:rPr>
            <w:rFonts w:cs="Calibri" w:ascii="Calibri" w:hAnsi="Calibri"/>
            <w:sz w:val="22"/>
            <w:szCs w:val="22"/>
          </w:rPr>
          <w:fldChar w:fldCharType="separate"/>
        </w:r>
        <w:r>
          <w:rPr>
            <w:rFonts w:cs="Calibri" w:ascii="Calibri" w:hAnsi="Calibri"/>
            <w:sz w:val="22"/>
            <w:szCs w:val="22"/>
          </w:rPr>
          <w:t>5</w:t>
        </w:r>
        <w:r>
          <w:rPr>
            <w:rFonts w:cs="Calibri" w:ascii="Calibri" w:hAnsi="Calibri"/>
            <w:sz w:val="22"/>
            <w:szCs w:val="22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39395415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>
            <w:rFonts w:cs="Calibri" w:ascii="Calibri" w:hAnsi="Calibri"/>
            <w:sz w:val="22"/>
            <w:szCs w:val="22"/>
          </w:rPr>
          <w:fldChar w:fldCharType="begin"/>
        </w:r>
        <w:r>
          <w:rPr>
            <w:rFonts w:cs="Calibri" w:ascii="Calibri" w:hAnsi="Calibri"/>
            <w:sz w:val="22"/>
            <w:szCs w:val="22"/>
          </w:rPr>
          <w:instrText xml:space="preserve"> PAGE </w:instrText>
        </w:r>
        <w:r>
          <w:rPr>
            <w:rFonts w:cs="Calibri" w:ascii="Calibri" w:hAnsi="Calibri"/>
            <w:sz w:val="22"/>
            <w:szCs w:val="22"/>
          </w:rPr>
          <w:fldChar w:fldCharType="separate"/>
        </w:r>
        <w:r>
          <w:rPr>
            <w:rFonts w:cs="Calibri" w:ascii="Calibri" w:hAnsi="Calibri"/>
            <w:sz w:val="22"/>
            <w:szCs w:val="22"/>
          </w:rPr>
          <w:t>5</w:t>
        </w:r>
        <w:r>
          <w:rPr>
            <w:rFonts w:cs="Calibri" w:ascii="Calibri" w:hAnsi="Calibri"/>
            <w:sz w:val="22"/>
            <w:szCs w:val="22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hanging="284" w:start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hanging="284" w:start="284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hanging="284" w:start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6"/>
          <w:szCs w:val="16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Suma pól 3.1. i 3.2.</w:t>
      </w:r>
    </w:p>
  </w:footnote>
  <w:footnote w:id="7">
    <w:p>
      <w:pPr>
        <w:pStyle w:val="Normal"/>
        <w:widowControl w:val="false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i w:val="false"/>
        <w:sz w:val="2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/>
        <w:b/>
        <w:i w:val="false"/>
        <w:sz w:val="18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ocumentProtection w:edit="trackedChanges" w:enforcement="0" w:cryptProviderType="rsaAES" w:cryptAlgorithmClass="hash" w:cryptAlgorithmType="typeAny" w:cryptSpinCount="0" w:hash="" w:salt="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6c5f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rsid w:val="00ef7b96"/>
    <w:pPr>
      <w:spacing w:before="240" w:after="0"/>
      <w:jc w:val="end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hanging="283" w:start="283"/>
      <w:jc w:val="end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qFormat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Hyperlink">
    <w:name w:val="Hyperlink"/>
    <w:qFormat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EndnoteReference">
    <w:name w:val="endnote reference"/>
    <w:qFormat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qFormat/>
    <w:rsid w:val="00b46598"/>
    <w:rPr>
      <w:color w:val="000000"/>
    </w:rPr>
  </w:style>
  <w:style w:type="character" w:styleId="TematkomentarzaZnak" w:customStyle="1">
    <w:name w:val="Temat komentarza Znak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/>
  </w:style>
  <w:style w:type="character" w:styleId="Znakiprzypiswkocowychuser">
    <w:name w:val="Znaki przypisów końcowych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">
    <w:name w:val="List"/>
    <w:basedOn w:val="Normal"/>
    <w:rsid w:val="001e0ab6"/>
    <w:pPr>
      <w:spacing w:before="0" w:after="0"/>
      <w:ind w:hanging="283" w:star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EndnoteText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Bullet3">
    <w:name w:val="List Bullet 3"/>
    <w:basedOn w:val="Normal"/>
    <w:qFormat/>
    <w:rsid w:val="001e0ab6"/>
    <w:pPr>
      <w:spacing w:before="0" w:after="0"/>
      <w:ind w:hanging="283" w:start="566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hanging="0" w:start="72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hanging="0" w:start="552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A14B-B00D-41D6-BE09-8645D4FA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LibreOffice/26.2.0.3$Windows_X86_64 LibreOffice_project/620$Build-3</Application>
  <AppVersion>15.0000</AppVersion>
  <Pages>5</Pages>
  <Words>969</Words>
  <Characters>6335</Characters>
  <CharactersWithSpaces>7238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2019-11-29T12:12:00Z</dcterms:created>
  <dc:creator>Stawarz Magdalena</dc:creator>
  <dc:description/>
  <dc:language>pl-PL</dc:language>
  <cp:lastModifiedBy/>
  <cp:lastPrinted>2024-02-23T14:19:36Z</cp:lastPrinted>
  <dcterms:modified xsi:type="dcterms:W3CDTF">2026-02-19T12:55:44Z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